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我愿给你最好的时光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我愿给你最好的时光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本书出售、求购地址：https://www.jiaokey.com/book/detail/13943668.html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我愿给你最好的时光.html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