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书名：众筹思维  打造中小企业产融新模式</w:t>
      </w:r>
    </w:p>
    <w:p>
      <w:r>
        <w:t>作者：大卫华主编</w:t>
      </w:r>
    </w:p>
    <w:p>
      <w:r>
        <w:t>出版社：中国财富出版社,2015.08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众筹思维  打造中小企业产融新模式 评论地址：https://www.jiaokey.com/book/detail/13943666.html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