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书名：你好，我是阿斯伯格女孩</w:t>
      </w:r>
    </w:p>
    <w:p>
      <w:r>
        <w:t>作者：（美）露迪·西蒙（Rudy Simone）著</w:t>
      </w:r>
    </w:p>
    <w:p>
      <w:r>
        <w:t>出版社：北京:华夏出版社,2016.01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你好，我是阿斯伯格女孩 评论地址：https://www.jiaokey.com/book/detail/13943664.html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