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大国之声  人民日报国际评论“钟声”  2015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大国之声  人民日报国际评论“钟声”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本书出售、求购地址：https://www.jiaokey.com/book/detail/13943658.html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关键词搜索：https://www.jiaokey.com/tag/大国之声  人民日报国际评论“钟声”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