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书名：青少年艺术素养丛书  图说粤剧故事</w:t>
      </w:r>
    </w:p>
    <w:p>
      <w:r>
        <w:t>作者：广州粤艺发展中心，广州市振兴粤剧基金会编；蔡孝本，何薇，叶建卫主编</w:t>
      </w:r>
    </w:p>
    <w:p>
      <w:r>
        <w:t>出版社：广州:广东教育出版社,2015.04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青少年艺术素养丛书  图说粤剧故事 评论地址：https://www.jiaokey.com/book/detail/13943651.html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