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我也很想你  清新版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我也很想你  清新版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本书出售、求购地址：https://www.jiaokey.com/book/detail/13943645.html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我也很想你  清新版.html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