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像少女一样美丽  清新版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像少女一样美丽  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本书出售、求购地址：https://www.jiaokey.com/book/detail/13943643.html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像少女一样美丽  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