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爱就是不断地忘却和遇见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爱就是不断地忘却和遇见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本书出售、求购地址：https://www.jiaokey.com/book/detail/13943639.html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关键词搜索：https://www.jiaokey.com/tag/爱就是不断地忘却和遇见.html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