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汉武的帝国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汉武的帝国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本书出售、求购地址：https://www.jiaokey.com/book/detail/13943633.html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汉武的帝国.html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