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易中天中华史  秦并天下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易中天中华史  秦并天下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本书出售、求购地址：https://www.jiaokey.com/book/detail/13943632.html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关键词搜索：https://www.jiaokey.com/tag/易中天中华史  秦并天下.html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