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易中天中华史  南朝，北朝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易中天中华史  南朝，北朝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本书出售、求购地址：https://www.jiaokey.com/book/detail/13943629.html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关键词搜索：https://www.jiaokey.com/tag/易中天中华史  南朝，北朝.html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