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你不需要向世界证明自己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你不需要向世界证明自己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本书出售、求购地址：https://www.jiaokey.com/book/detail/13943627.html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关键词搜索：https://www.jiaokey.com/tag/你不需要向世界证明自己.html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