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血海深仇  克林顿夫妇对战奥巴马夫妇</w:t>
      </w:r>
    </w:p>
    <w:p>
      <w:r>
        <w:rPr>
          <w:rFonts w:ascii="宋体" w:hAnsi="宋体" w:eastAsia="宋体"/>
          <w:sz w:val="24"/>
        </w:rPr>
        <w:t>（美）克莱因著；王晨爽，陈福明，孙焕君译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血海深仇  克林顿夫妇对战奥巴马夫妇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（美）克莱因著；王晨爽，陈福明，孙焕君译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本书出售、求购地址：https://www.jiaokey.com/book/detail/13943622.html</w:t>
      </w:r>
    </w:p>
    <w:p>
      <w:r>
        <w:t>更多相关图书推荐：https://www.jiaokey.com</w:t>
      </w:r>
    </w:p>
    <w:p>
      <w:r>
        <w:t>（美）克莱因著；王晨爽，陈福明，孙焕君译 其他作品：https://www.jiaokey.com/tag/（美）克莱因著；王晨爽，陈福明，孙焕君译.html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关键词搜索：https://www.jiaokey.com/tag/血海深仇  克林顿夫妇对战奥巴马夫妇.html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