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谁的眼泪在飞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谁的眼泪在飞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本书出售、求购地址：https://www.jiaokey.com/book/detail/13943615.html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关键词搜索：https://www.jiaokey.com/tag/谁的眼泪在飞.html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