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书名：最强大脑训练课  越玩越好玩的365个猜谜游戏  最新升级版</w:t>
      </w:r>
    </w:p>
    <w:p>
      <w:r>
        <w:t>作者：诸葛文著</w:t>
      </w:r>
    </w:p>
    <w:p>
      <w:r>
        <w:t>出版社：北京:中国法制出版社,2016.03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最强大脑训练课  越玩越好玩的365个猜谜游戏  最新升级版 评论地址：https://www.jiaokey.com/book/detail/13943611.html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