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有没有一首歌会让你动情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有没有一首歌会让你动情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本书出售、求购地址：https://www.jiaokey.com/book/detail/13943598.html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关键词搜索：https://www.jiaokey.com/tag/有没有一首歌会让你动情.html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