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读者精华文摘  落在沼泽地里的花瓣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读者精华文摘  落在沼泽地里的花瓣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本书出售、求购地址：https://www.jiaokey.com/book/detail/13943596.html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关键词搜索：https://www.jiaokey.com/tag/读者精华文摘  落在沼泽地里的花瓣.html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