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读者精华文摘  如果爱可以画出声音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读者精华文摘  如果爱可以画出声音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本书出售、求购地址：https://www.jiaokey.com/book/detail/13943595.html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关键词搜索：https://www.jiaokey.com/tag/读者精华文摘  如果爱可以画出声音.html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