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书名：星之赏金猎人  2  黄金罗盘时空之门</w:t>
      </w:r>
    </w:p>
    <w:p>
      <w:r>
        <w:t>作者：M.J亚瑟编</w:t>
      </w:r>
    </w:p>
    <w:p>
      <w:r>
        <w:t>出版社：贵阳:贵州人民出版社,2016.01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星之赏金猎人  2  黄金罗盘时空之门 评论地址：https://www.jiaokey.com/book/detail/13943586.html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