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一个人，一座城，一生心疼  唐代才子诗传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一个人，一座城，一生心疼  唐代才子诗传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本书出售、求购地址：https://www.jiaokey.com/book/detail/13943577.html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关键词搜索：https://www.jiaokey.com/tag/一个人，一座城，一生心疼  唐代才子诗传.html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