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书名：道德经译注</w:t>
      </w:r>
    </w:p>
    <w:p>
      <w:r>
        <w:t>作者：马将伟译注；闻钟主编；徐国静总策划</w:t>
      </w:r>
    </w:p>
    <w:p>
      <w:r>
        <w:t>出版社：北京:商务印书馆,2015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道德经译注 评论地址：https://www.jiaokey.com/book/detail/13943541.html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