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基于大数据的商务智能分析</w:t>
      </w:r>
    </w:p>
    <w:p>
      <w:r>
        <w:rPr>
          <w:rFonts w:ascii="宋体" w:hAnsi="宋体" w:eastAsia="宋体"/>
          <w:sz w:val="24"/>
        </w:rPr>
        <w:t>（美）伯特·布瑞吉斯著；费岚，段世惠，肖春虹，王玲芳等译；刘丽晓校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基于大数据的商务智能分析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（美）伯特·布瑞吉斯著；费岚，段世惠，肖春虹，王玲芳等译；刘丽晓校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本书出售、求购地址：https://www.jiaokey.com/book/detail/13943498.html</w:t>
      </w:r>
    </w:p>
    <w:p>
      <w:r>
        <w:t>更多相关图书推荐：https://www.jiaokey.com</w:t>
      </w:r>
    </w:p>
    <w:p>
      <w:r>
        <w:t>（美）伯特·布瑞吉斯著；费岚，段世惠，肖春虹，王玲芳等译；刘丽晓校 其他作品：https://www.jiaokey.com/tag/（美）伯特·布瑞吉斯著；费岚，段世惠，肖春虹，王玲芳等译；刘丽晓校.html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关键词搜索：https://www.jiaokey.com/tag/基于大数据的商务智能分析.html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