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闽籍学者文丛  审美及其生成机制新探</w:t>
      </w:r>
    </w:p>
    <w:p>
      <w:r>
        <w:rPr>
          <w:rFonts w:ascii="宋体" w:hAnsi="宋体" w:eastAsia="宋体"/>
          <w:sz w:val="24"/>
        </w:rPr>
        <w:t>童庆炳著；张烔，吴子林主编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闽籍学者文丛  审美及其生成机制新探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童庆炳著；张烔，吴子林主编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本书出售、求购地址：https://www.jiaokey.com/book/detail/13943491.html</w:t>
      </w:r>
    </w:p>
    <w:p>
      <w:r>
        <w:t>更多相关图书推荐：https://www.jiaokey.com</w:t>
      </w:r>
    </w:p>
    <w:p>
      <w:r>
        <w:t>童庆炳著；张烔，吴子林主编 其他作品：https://www.jiaokey.com/tag/童庆炳著；张烔，吴子林主编.html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关键词搜索：https://www.jiaokey.com/tag/闽籍学者文丛  审美及其生成机制新探.html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