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书名：闽籍学者文丛  书写之辨</w:t>
      </w:r>
    </w:p>
    <w:p>
      <w:r>
        <w:t>作者：林丹娅著；张烔，吴子林主编</w:t>
      </w:r>
    </w:p>
    <w:p>
      <w:r>
        <w:t>出版社：福州:福建人民出版社,2015.09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闽籍学者文丛  书写之辨 评论地址：https://www.jiaokey.com/book/detail/13943490.html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