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全球转向还是本土坚守  区域文化语境中的电视传播研究</w:t>
      </w:r>
    </w:p>
    <w:p>
      <w:r>
        <w:rPr>
          <w:rFonts w:ascii="宋体" w:hAnsi="宋体" w:eastAsia="宋体"/>
          <w:sz w:val="24"/>
        </w:rPr>
        <w:t>彭华新著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全球转向还是本土坚守  区域文化语境中的电视传播研究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本书出售、求购地址：https://www.jiaokey.com/book/detail/13943486.html</w:t>
      </w:r>
    </w:p>
    <w:p>
      <w:r>
        <w:t>更多相关图书推荐：https://www.jiaokey.com</w:t>
      </w:r>
    </w:p>
    <w:p>
      <w:r>
        <w:t>彭华新著 其他作品：https://www.jiaokey.com/tag/彭华新著.html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关键词搜索：https://www.jiaokey.com/tag/全球转向还是本土坚守  区域文化语境中的电视传播研究.html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