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中国文学“走出去”译介模式研究  以莫言英译作品译介为例</w:t>
      </w:r>
    </w:p>
    <w:p>
      <w:r>
        <w:rPr>
          <w:rFonts w:ascii="宋体" w:hAnsi="宋体" w:eastAsia="宋体"/>
          <w:sz w:val="24"/>
        </w:rPr>
        <w:t>鲍晓英著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中国文学“走出去”译介模式研究  以莫言英译作品译介为例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本书出售、求购地址：https://www.jiaokey.com/book/detail/13943463.html</w:t>
      </w:r>
    </w:p>
    <w:p>
      <w:r>
        <w:t>更多相关图书推荐：https://www.jiaokey.com</w:t>
      </w:r>
    </w:p>
    <w:p>
      <w:r>
        <w:t>鲍晓英著 其他作品：https://www.jiaokey.com/tag/鲍晓英著.html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关键词搜索：https://www.jiaokey.com/tag/中国文学-文学翻译-研究.html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