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书名：多闻多思  华林文丛  《周易》与人生智慧</w:t>
      </w:r>
    </w:p>
    <w:p>
      <w:r>
        <w:t>作者：陈洪著；湛如，陈洪主编</w:t>
      </w:r>
    </w:p>
    <w:p>
      <w:r>
        <w:t>出版社：北京:商务印书馆,2015.09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多闻多思  华林文丛  《周易》与人生智慧 评论地址：https://www.jiaokey.com/book/detail/13943452.html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