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涵芬书坊  花的智慧</w:t>
      </w:r>
    </w:p>
    <w:p>
      <w:r>
        <w:rPr>
          <w:rFonts w:ascii="宋体" w:hAnsi="宋体" w:eastAsia="宋体"/>
          <w:sz w:val="24"/>
        </w:rPr>
        <w:t>（比）莫里斯·梅特林克著；谭立德，周国强译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涵芬书坊  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（比）莫里斯·梅特林克著；谭立德，周国强译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本书出售、求购地址：https://www.jiaokey.com/book/detail/13943435.html</w:t>
      </w:r>
    </w:p>
    <w:p>
      <w:r>
        <w:t>更多相关图书推荐：https://www.jiaokey.com</w:t>
      </w:r>
    </w:p>
    <w:p>
      <w:r>
        <w:t>（比）莫里斯·梅特林克著；谭立德，周国强译 其他作品：https://www.jiaokey.com/tag/（比）莫里斯·梅特林克著；谭立德，周国强译.html</w:t>
      </w:r>
    </w:p>
    <w:p>
      <w:r>
        <w:t>北京:商务印书馆,2015.09 出版图书：https://www.jiaokey.com/tag/北京:商务印书馆,2015.09.html</w:t>
      </w:r>
    </w:p>
    <w:p>
      <w:r>
        <w:t>关键词搜索：https://www.jiaokey.com/tag/散文集-比利时-现代.html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