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书名：我们小时候·苏北少年堂吉诃德</w:t>
      </w:r>
    </w:p>
    <w:p>
      <w:r>
        <w:t>作者：&lt;font color=Red&gt;毕&lt;/font&gt;飞宇著</w:t>
      </w:r>
    </w:p>
    <w:p>
      <w:r>
        <w:t>出版社：济南:明天出版社,2012.09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我们小时候·苏北少年堂吉诃德 评论地址：https://www.jiaokey.com/book/detail/13943434.html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