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高压电力电缆载流量参考手册</w:t>
      </w:r>
    </w:p>
    <w:p>
      <w:r>
        <w:rPr>
          <w:rFonts w:ascii="宋体" w:hAnsi="宋体" w:eastAsia="宋体"/>
          <w:sz w:val="24"/>
        </w:rPr>
        <w:t>龚坚刚主编；徐晓峰，吴明祥副主编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高压电力电缆载流量参考手册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龚坚刚主编；徐晓峰，吴明祥副主编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本书出售、求购地址：https://www.jiaokey.com/book/detail/13943392.html</w:t>
      </w:r>
    </w:p>
    <w:p>
      <w:r>
        <w:t>更多相关图书推荐：https://www.jiaokey.com</w:t>
      </w:r>
    </w:p>
    <w:p>
      <w:r>
        <w:t>龚坚刚主编；徐晓峰，吴明祥副主编 其他作品：https://www.jiaokey.com/tag/龚坚刚主编；徐晓峰，吴明祥副主编.html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关键词搜索：https://www.jiaokey.com/tag/高压电力电缆载流量参考手册.html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