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历史记忆与民族史诗  中外重大题材美术创作研究</w:t>
      </w:r>
    </w:p>
    <w:p>
      <w:r>
        <w:rPr>
          <w:rFonts w:ascii="宋体" w:hAnsi="宋体" w:eastAsia="宋体"/>
          <w:sz w:val="24"/>
        </w:rPr>
        <w:t>张晓凌，高天民主编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历史记忆与民族史诗  中外重大题材美术创作研究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张晓凌，高天民主编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本书出售、求购地址：https://www.jiaokey.com/book/detail/13943353.html</w:t>
      </w:r>
    </w:p>
    <w:p>
      <w:r>
        <w:t>更多相关图书推荐：https://www.jiaokey.com</w:t>
      </w:r>
    </w:p>
    <w:p>
      <w:r>
        <w:t>张晓凌，高天民主编 其他作品：https://www.jiaokey.com/tag/张晓凌，高天民主编.html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关键词搜索：https://www.jiaokey.com/tag/历史记忆与民族史诗  中外重大题材美术创作研究.html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