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中国海岛典型地质灾害类型及特征</w:t>
      </w:r>
    </w:p>
    <w:p>
      <w:r>
        <w:rPr>
          <w:rFonts w:ascii="宋体" w:hAnsi="宋体" w:eastAsia="宋体"/>
          <w:sz w:val="24"/>
        </w:rPr>
        <w:t>刘乐军，徐元芹，高伟，李萍，李培英等著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中国海岛典型地质灾害类型及特征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刘乐军，徐元芹，高伟，李萍，李培英等著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本书出售、求购地址：https://www.jiaokey.com/book/detail/13943343.html</w:t>
      </w:r>
    </w:p>
    <w:p>
      <w:r>
        <w:t>更多相关图书推荐：https://www.jiaokey.com</w:t>
      </w:r>
    </w:p>
    <w:p>
      <w:r>
        <w:t>刘乐军，徐元芹，高伟，李萍，李培英等著 其他作品：https://www.jiaokey.com/tag/刘乐军，徐元芹，高伟，李萍，李培英等著.html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关键词搜索：https://www.jiaokey.com/tag/中国海岛典型地质灾害类型及特征.html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