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教育部师面向21世纪教改重点项目成果高等学校文科教材  古代汉语  上</w:t>
      </w:r>
    </w:p>
    <w:p>
      <w:r>
        <w:rPr>
          <w:rFonts w:ascii="宋体" w:hAnsi="宋体" w:eastAsia="宋体"/>
          <w:sz w:val="24"/>
        </w:rPr>
        <w:t>胡安顺，郭芹纳主编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教育部师面向21世纪教改重点项目成果高等学校文科教材  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胡安顺，郭芹纳主编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本书出售、求购地址：https://www.jiaokey.com/book/detail/13943324.html</w:t>
      </w:r>
    </w:p>
    <w:p>
      <w:r>
        <w:t>更多相关图书推荐：https://www.jiaokey.com</w:t>
      </w:r>
    </w:p>
    <w:p>
      <w:r>
        <w:t>胡安顺，郭芹纳主编 其他作品：https://www.jiaokey.com/tag/胡安顺，郭芹纳主编.html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关键词搜索：https://www.jiaokey.com/tag/教育部师面向21世纪教改重点项目成果高等学校文科教材  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