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书名：西南交通大学庆祝建校九十五周年学术报告会文集  人文学科类</w:t>
      </w:r>
    </w:p>
    <w:p>
      <w:r>
        <w:t>作者:蔡梦贤主编；韩有悌，顾焕玙副主编</w:t>
      </w:r>
    </w:p>
    <w:p>
      <w:r>
        <w:t>出版社:成都：西南交通大学出版社</w:t>
      </w:r>
    </w:p>
    <w:p>
      <w:r>
        <w:t>出版日期：1991.05</w:t>
      </w:r>
    </w:p>
    <w:p>
      <w:r>
        <w:t>总页数：100</w:t>
      </w:r>
    </w:p>
    <w:p>
      <w:r>
        <w:t>更多请访问教客网:www.jiaokey.com</w:t>
      </w:r>
    </w:p>
    <w:p>
      <w:r>
        <w:t>西南交通大学庆祝建校九十五周年学术报告会文集  人文学科类评论地址：https://www.jiaokey.com/book/detail/13943320.html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