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书名：我的大学  西南交通大学2004届毕业生文集</w:t>
      </w:r>
    </w:p>
    <w:p>
      <w:r>
        <w:t>作者：王顺洪主审；向仲敏，李卓慧主编；胡伟，蒋佳副主编；邓超，曹小娟编委</w:t>
      </w:r>
    </w:p>
    <w:p>
      <w:r>
        <w:t>出版社：成都：西南交通大学出版社</w:t>
      </w:r>
    </w:p>
    <w:p>
      <w:r>
        <w:t>出版日期：2004.08</w:t>
      </w:r>
    </w:p>
    <w:p>
      <w:r>
        <w:t>总页数：226</w:t>
      </w:r>
    </w:p>
    <w:p>
      <w:r>
        <w:t>更多请访问教客网: www.jiaokey.com</w:t>
      </w:r>
    </w:p>
    <w:p>
      <w:r>
        <w:t>我的大学  西南交通大学2004届毕业生文集 评论地址：https://www.jiaokey.com/book/detail/13943313.html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