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书名：书的世界与世界的书  世界著名书展国际对标和中国案例</w:t>
      </w:r>
    </w:p>
    <w:p>
      <w:r>
        <w:t>作者：方世忠主编</w:t>
      </w:r>
    </w:p>
    <w:p>
      <w:r>
        <w:t>出版社：上海：上海译文出版社</w:t>
      </w:r>
    </w:p>
    <w:p>
      <w:r>
        <w:t>出版日期：2013</w:t>
      </w:r>
    </w:p>
    <w:p>
      <w:r>
        <w:t>总页数：275</w:t>
      </w:r>
    </w:p>
    <w:p>
      <w:r>
        <w:t>更多请访问教客网: www.jiaokey.com</w:t>
      </w:r>
    </w:p>
    <w:p>
      <w:r>
        <w:t>书的世界与世界的书  世界著名书展国际对标和中国案例 评论地址：https://www.jiaokey.com/book/detail/13943302.html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