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书名：普式庚短篇小说集</w:t>
      </w:r>
    </w:p>
    <w:p>
      <w:r>
        <w:t>作者：（苏）普式&lt;font color=Red&gt;庚&lt;/font&gt;著；孟十还译</w:t>
      </w:r>
    </w:p>
    <w:p>
      <w:r>
        <w:t>出版社：上海:文化生活出版社,民国26.05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普式庚短篇小说集 评论地址：https://www.jiaokey.com/book/detail/13943264.html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