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书名：地方财政学</w:t>
      </w:r>
    </w:p>
    <w:p>
      <w:r>
        <w:t>作者：（日）小林丑三郎著；姚大中译，卢寿篯校订</w:t>
      </w:r>
    </w:p>
    <w:p>
      <w:r>
        <w:t>出版社：武汉：崇文书局</w:t>
      </w:r>
    </w:p>
    <w:p>
      <w:r>
        <w:t>出版日期：1919</w:t>
      </w:r>
    </w:p>
    <w:p>
      <w:r>
        <w:t>总页数：428</w:t>
      </w:r>
    </w:p>
    <w:p>
      <w:r>
        <w:t>更多请访问教客网: www.jiaokey.com</w:t>
      </w:r>
    </w:p>
    <w:p>
      <w:r>
        <w:t>地方财政学 评论地址：https://www.jiaokey.com/book/detail/13943234.html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