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书名：湘娥泪</w:t>
      </w:r>
    </w:p>
    <w:p>
      <w:r>
        <w:t>作者：李定夷著</w:t>
      </w:r>
    </w:p>
    <w:p>
      <w:r>
        <w:t>出版社：国华书局,1918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湘娥泪 评论地址：https://www.jiaokey.com/book/detail/13943156.html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