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书名：云彩霞</w:t>
      </w:r>
    </w:p>
    <w:p>
      <w:r>
        <w:t>作者：李健吾著</w:t>
      </w:r>
    </w:p>
    <w:p>
      <w:r>
        <w:t>出版社：寰星图书杂志社,1947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云彩霞 评论地址：https://www.jiaokey.com/book/detail/13943148.html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