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书名：兴中会革命史要</w:t>
      </w:r>
    </w:p>
    <w:p>
      <w:r>
        <w:t>作者：陈少白先生遗著</w:t>
      </w:r>
    </w:p>
    <w:p>
      <w:r>
        <w:t>出版社：建国月刊社,1935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兴中会革命史要 评论地址：https://www.jiaokey.com/book/detail/13943126.html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