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经济政策要论  增订第2版</w:t>
      </w:r>
    </w:p>
    <w:p>
      <w:r>
        <w:rPr>
          <w:rFonts w:ascii="宋体" w:hAnsi="宋体" w:eastAsia="宋体"/>
          <w:sz w:val="24"/>
        </w:rPr>
        <w:t>覃寿公译著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经济政策要论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覃寿公译著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各大书肆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本书出售、求购地址：https://www.jiaokey.com/book/detail/13943096.html</w:t>
      </w:r>
    </w:p>
    <w:p>
      <w:r>
        <w:t>更多相关图书推荐：https://www.jiaokey.com</w:t>
      </w:r>
    </w:p>
    <w:p>
      <w:r>
        <w:t>覃寿公译著 其他作品：https://www.jiaokey.com/tag/覃寿公译著.html</w:t>
      </w:r>
    </w:p>
    <w:p>
      <w:r>
        <w:t>各大书肆 出版图书：https://www.jiaokey.com/tag/各大书肆.html</w:t>
      </w:r>
    </w:p>
    <w:p>
      <w:r>
        <w:t>关键词搜索：https://www.jiaokey.com/tag/经济政策要论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