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书名：奉康学治录  第3版</w:t>
      </w:r>
    </w:p>
    <w:p>
      <w:r>
        <w:t>作者：陈嘉言著</w:t>
      </w:r>
    </w:p>
    <w:p>
      <w:r>
        <w:t>出版社：京师第一监狱,民国8.07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奉康学治录  第3版 评论地址：https://www.jiaokey.com/book/detail/13943093.html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