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书名：救危三策</w:t>
      </w:r>
    </w:p>
    <w:p>
      <w:r>
        <w:t>作者：覃寿公著</w:t>
      </w:r>
    </w:p>
    <w:p>
      <w:r>
        <w:t>出版社：华国印书局,1916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救危三策 评论地址：https://www.jiaokey.com/book/detail/13943090.html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