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书名：谭襄敏公年谱稿</w:t>
      </w:r>
    </w:p>
    <w:p>
      <w:r>
        <w:t>作者：欧阳祖经编著</w:t>
      </w:r>
    </w:p>
    <w:p>
      <w:r>
        <w:t>出版社：上海:中华书局,1936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谭襄敏公年谱稿 评论地址：https://www.jiaokey.com/book/detail/13943079.html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