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书名：妖像记  全1册</w:t>
      </w:r>
    </w:p>
    <w:p>
      <w:r>
        <w:t>作者：蒋景缄编译</w:t>
      </w:r>
    </w:p>
    <w:p>
      <w:r>
        <w:t>出版社：进步书局,民国5.01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妖像记  全1册 评论地址：https://www.jiaokey.com/book/detail/13942940.html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