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书名：中国蚕业史</w:t>
      </w:r>
    </w:p>
    <w:p>
      <w:r>
        <w:t>作者：尹良莹编著</w:t>
      </w:r>
    </w:p>
    <w:p>
      <w:r>
        <w:t>出版社：国立中央大学蚕桑学会,1931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中国蚕业史 评论地址：https://www.jiaokey.com/book/detail/13942936.html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