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土地管理业务全要素关键领域模型构建与应用</w:t>
      </w:r>
    </w:p>
    <w:p>
      <w:r>
        <w:rPr>
          <w:rFonts w:ascii="宋体" w:hAnsi="宋体" w:eastAsia="宋体"/>
          <w:sz w:val="24"/>
        </w:rPr>
        <w:t>尹鹏程，李钢著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土地管理业务全要素关键领域模型构建与应用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尹鹏程，李钢著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本书出售、求购地址：https://www.jiaokey.com/book/detail/13942858.html</w:t>
      </w:r>
    </w:p>
    <w:p>
      <w:r>
        <w:t>更多相关图书推荐：https://www.jiaokey.com</w:t>
      </w:r>
    </w:p>
    <w:p>
      <w:r>
        <w:t>尹鹏程，李钢著 其他作品：https://www.jiaokey.com/tag/尹鹏程，李钢著.html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关键词搜索：https://www.jiaokey.com/tag/土地管理业务全要素关键领域模型构建与应用.html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