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国家创新调查制度系列报告  国家重点园区创新监测报告  2014</w:t>
      </w:r>
    </w:p>
    <w:p>
      <w:r>
        <w:rPr>
          <w:rFonts w:ascii="宋体" w:hAnsi="宋体" w:eastAsia="宋体"/>
          <w:sz w:val="24"/>
        </w:rPr>
        <w:t>中华人民共和国科学技术部编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国家创新调查制度系列报告  国家重点园区创新监测报告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本书出售、求购地址：https://www.jiaokey.com/book/detail/13942854.html</w:t>
      </w:r>
    </w:p>
    <w:p>
      <w:r>
        <w:t>更多相关图书推荐：https://www.jiaokey.com</w:t>
      </w:r>
    </w:p>
    <w:p>
      <w:r>
        <w:t>中华人民共和国科学技术部编 其他作品：https://www.jiaokey.com/tag/中华人民共和国科学技术部编.html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关键词搜索：https://www.jiaokey.com/tag/国家创新调查制度系列报告  国家重点园区创新监测报告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