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土地政策参与宏观调控的作用机理与传导机制研究</w:t>
      </w:r>
    </w:p>
    <w:p>
      <w:r>
        <w:rPr>
          <w:rFonts w:ascii="宋体" w:hAnsi="宋体" w:eastAsia="宋体"/>
          <w:sz w:val="24"/>
        </w:rPr>
        <w:t>毛振强，汪秀莲，张军连著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土地政策参与宏观调控的作用机理与传导机制研究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毛振强，汪秀莲，张军连著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本书出售、求购地址：https://www.jiaokey.com/book/detail/13942842.html</w:t>
      </w:r>
    </w:p>
    <w:p>
      <w:r>
        <w:t>更多相关图书推荐：https://www.jiaokey.com</w:t>
      </w:r>
    </w:p>
    <w:p>
      <w:r>
        <w:t>毛振强，汪秀莲，张军连著 其他作品：https://www.jiaokey.com/tag/毛振强，汪秀莲，张军连著.html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关键词搜索：https://www.jiaokey.com/tag/土地政策参与宏观调控的作用机理与传导机制研究.html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